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书名：资讯处理与专题选粹引介</w:t>
      </w:r>
    </w:p>
    <w:p>
      <w:r>
        <w:t>作者：</w:t>
      </w:r>
    </w:p>
    <w:p>
      <w:r>
        <w:t>出版社：行政院国家科学委员会科学技术资料中心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资讯处理与专题选粹引介 评论地址：https://www.jiaokey.com/book/detail/12916751.html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