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畅销书的故事  看作家  经纪人  书评家  出版社及通路如何联手撼动读者</w:t>
      </w:r>
    </w:p>
    <w:p>
      <w:r>
        <w:rPr>
          <w:rFonts w:ascii="宋体" w:hAnsi="宋体" w:eastAsia="宋体"/>
          <w:sz w:val="24"/>
        </w:rPr>
        <w:t>Brian Hill &amp; Dee Power著；陈希林译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畅销书的故事  看作家  经纪人  书评家  出版社及通路如何联手撼动读者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Hill &amp; Dee Power著；陈希林译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本书出售、求购地址：https://www.jiaokey.com/book/detail/12916768.html</w:t>
      </w:r>
    </w:p>
    <w:p>
      <w:r>
        <w:t>更多相关图书推荐：https://www.jiaokey.com</w:t>
      </w:r>
    </w:p>
    <w:p>
      <w:r>
        <w:t>Brian Hill &amp; Dee Power著；陈希林译 其他作品：https://www.jiaokey.com/tag/Brian Hill &amp; Dee Power著；陈希林译.html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关键词搜索：https://www.jiaokey.com/tag/畅销书的故事  看作家  经纪人  书评家  出版社及通路如何联手撼动读者.html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