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过去的未来  博物馆中的人类学空间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过去的未来  博物馆中的人类学空间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本书出售、求购地址：https://www.jiaokey.com/book/detail/12916871.html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关键词搜索：https://www.jiaokey.com/tag/过去的未来  博物馆中的人类学空间.html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