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台湾水生与湿地植物生态大图鉴  中  水生双子叶与单子叶植物</w:t>
      </w:r>
    </w:p>
    <w:p>
      <w:r>
        <w:rPr>
          <w:rFonts w:ascii="宋体" w:hAnsi="宋体" w:eastAsia="宋体"/>
          <w:sz w:val="24"/>
        </w:rPr>
        <w:t>林春吉著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台湾水生与湿地植物生态大图鉴  中  水生双子叶与单子叶植物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本书出售、求购地址：https://www.jiaokey.com/book/detail/12917006.html</w:t>
      </w:r>
    </w:p>
    <w:p>
      <w:r>
        <w:t>更多相关图书推荐：https://www.jiaokey.com</w:t>
      </w:r>
    </w:p>
    <w:p>
      <w:r>
        <w:t>林春吉著 其他作品：https://www.jiaokey.com/tag/林春吉著.html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关键词搜索：https://www.jiaokey.com/tag/台湾水生与湿地植物生态大图鉴  中  水生双子叶与单子叶植物.html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