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1979自然杂志年鉴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1979自然杂志年鉴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本书出售、求购地址：https://www.jiaokey.com/book/detail/12917026.html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关键词搜索：https://www.jiaokey.com/tag/1979自然杂志年鉴.html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