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台山民间歌曲集  江门  五邑  民歌写唱法</w:t>
      </w:r>
    </w:p>
    <w:p>
      <w:r>
        <w:rPr>
          <w:rFonts w:ascii="宋体" w:hAnsi="宋体" w:eastAsia="宋体"/>
          <w:sz w:val="24"/>
        </w:rPr>
        <w:t>陈哲深编著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台山民间歌曲集  江门  五邑  民歌写唱法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本书出售、求购地址：https://www.jiaokey.com/book/detail/12917060.html</w:t>
      </w:r>
    </w:p>
    <w:p>
      <w:r>
        <w:t>更多相关图书推荐：https://www.jiaokey.com</w:t>
      </w:r>
    </w:p>
    <w:p>
      <w:r>
        <w:t>陈哲深编著 其他作品：https://www.jiaokey.com/tag/陈哲深编著.html</w:t>
      </w:r>
    </w:p>
    <w:p>
      <w:r>
        <w:t>珠海:珠海出版社,1998.10 出版图书：https://www.jiaokey.com/tag/珠海:珠海出版社,1998.10.html</w:t>
      </w:r>
    </w:p>
    <w:p>
      <w:r>
        <w:t>关键词搜索：https://www.jiaokey.com/tag/文学-综合集-当代.html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