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王安明二弦艺术</w:t>
      </w:r>
    </w:p>
    <w:p>
      <w:r>
        <w:rPr>
          <w:rFonts w:ascii="宋体" w:hAnsi="宋体" w:eastAsia="宋体"/>
          <w:sz w:val="24"/>
        </w:rPr>
        <w:t>陈浚辉，费邓洪主编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王安明二弦艺术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陈浚辉，费邓洪主编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汕头海洋音像出版社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本书出售、求购地址：https://www.jiaokey.com/book/detail/12917076.html</w:t>
      </w:r>
    </w:p>
    <w:p>
      <w:r>
        <w:t>更多相关图书推荐：https://www.jiaokey.com</w:t>
      </w:r>
    </w:p>
    <w:p>
      <w:r>
        <w:t>陈浚辉，费邓洪主编 其他作品：https://www.jiaokey.com/tag/陈浚辉，费邓洪主编.html</w:t>
      </w:r>
    </w:p>
    <w:p>
      <w:r>
        <w:t>汕头海洋音像出版社 出版图书：https://www.jiaokey.com/tag/汕头海洋音像出版社.html</w:t>
      </w:r>
    </w:p>
    <w:p>
      <w:r>
        <w:t>关键词搜索：https://www.jiaokey.com/tag/王安明二弦艺术.html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