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书名：八排瑶古籍汇编</w:t>
      </w:r>
    </w:p>
    <w:p>
      <w:r>
        <w:t>作者：李默，房先清（&lt;font color=Red&gt;瑶&lt;/font&gt;族）编</w:t>
      </w:r>
    </w:p>
    <w:p>
      <w:r>
        <w:t>出版社：广州:广东人民出版社,1995.11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八排瑶古籍汇编 评论地址：https://www.jiaokey.com/book/detail/12917078.html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