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书名：收付商业簿记</w:t>
      </w:r>
    </w:p>
    <w:p>
      <w:r>
        <w:t>作者：凌印生编撰</w:t>
      </w:r>
    </w:p>
    <w:p>
      <w:r>
        <w:t>出版社：北京市人民政府税务局,1951.12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收付商业簿记 评论地址：https://www.jiaokey.com/book/detail/12917121.html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