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书名：最新大学英语六级考试指南  要点精编及预测试卷集注</w:t>
      </w:r>
    </w:p>
    <w:p>
      <w:r>
        <w:t>作者：余双全编</w:t>
      </w:r>
    </w:p>
    <w:p>
      <w:r>
        <w:t>出版社：北京：国家行政学院出版社</w:t>
      </w:r>
    </w:p>
    <w:p>
      <w:r>
        <w:t>出版日期：2001.01</w:t>
      </w:r>
    </w:p>
    <w:p>
      <w:r>
        <w:t>总页数：273</w:t>
      </w:r>
    </w:p>
    <w:p>
      <w:r>
        <w:t>更多请访问教客网: www.jiaokey.com</w:t>
      </w:r>
    </w:p>
    <w:p>
      <w:r>
        <w:t>最新大学英语六级考试指南  要点精编及预测试卷集注 评论地址：https://www.jiaokey.com/book/detail/12917277.html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