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书名：野性的呼唤  名家名译双色插图青少版</w:t>
      </w:r>
    </w:p>
    <w:p>
      <w:r>
        <w:t>作者:（美）杰克·伦敦著；石雅芳译</w:t>
      </w:r>
    </w:p>
    <w:p>
      <w:r>
        <w:t>出版社:西安：三秦出版社</w:t>
      </w:r>
    </w:p>
    <w:p>
      <w:r>
        <w:t>出版日期：2009.04</w:t>
      </w:r>
    </w:p>
    <w:p>
      <w:r>
        <w:t>总页数：130</w:t>
      </w:r>
    </w:p>
    <w:p>
      <w:r>
        <w:t>更多请访问教客网:www.jiaokey.com</w:t>
      </w:r>
    </w:p>
    <w:p>
      <w:r>
        <w:t>野性的呼唤  名家名译双色插图青少版评论地址：https://www.jiaokey.com/book/detail/12917292.html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