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书名：心静如水  大学英语美文赏析  四级</w:t>
      </w:r>
    </w:p>
    <w:p>
      <w:r>
        <w:t>作者：邬易平等编译</w:t>
      </w:r>
    </w:p>
    <w:p>
      <w:r>
        <w:t>出版社：</w:t>
      </w:r>
    </w:p>
    <w:p>
      <w:r>
        <w:t>出版日期：2009.12</w:t>
      </w:r>
    </w:p>
    <w:p>
      <w:r>
        <w:t>总页数：233</w:t>
      </w:r>
    </w:p>
    <w:p>
      <w:r>
        <w:t>更多请访问教客网: www.jiaokey.com</w:t>
      </w:r>
    </w:p>
    <w:p>
      <w:r>
        <w:t>心静如水  大学英语美文赏析  四级 评论地址：https://www.jiaokey.com/book/detail/12917299.html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