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摩登样板间  典雅欧式</w:t>
      </w:r>
    </w:p>
    <w:p>
      <w:r>
        <w:rPr>
          <w:rFonts w:ascii="宋体" w:hAnsi="宋体" w:eastAsia="宋体"/>
          <w:sz w:val="24"/>
        </w:rPr>
        <w:t>IDBOOK工作室编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摩登样板间  典雅欧式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IDBOOK工作室编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本书出售、求购地址：https://www.jiaokey.com/book/detail/12917375.html</w:t>
      </w:r>
    </w:p>
    <w:p>
      <w:r>
        <w:t>更多相关图书推荐：https://www.jiaokey.com</w:t>
      </w:r>
    </w:p>
    <w:p>
      <w:r>
        <w:t>IDBOOK工作室编 其他作品：https://www.jiaokey.com/tag/IDBOOK工作室编.html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关键词搜索：https://www.jiaokey.com/tag/摩登样板间  典雅欧式.html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