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绚彩燕园青春北大  60位北大优秀毕业生的校园记忆</w:t>
      </w:r>
    </w:p>
    <w:p>
      <w:r>
        <w:rPr>
          <w:rFonts w:ascii="宋体" w:hAnsi="宋体" w:eastAsia="宋体"/>
          <w:sz w:val="24"/>
        </w:rPr>
        <w:t>霍晓丹主编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绚彩燕园青春北大  60位北大优秀毕业生的校园记忆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本书出售、求购地址：https://www.jiaokey.com/book/detail/12917435.html</w:t>
      </w:r>
    </w:p>
    <w:p>
      <w:r>
        <w:t>更多相关图书推荐：https://www.jiaokey.com</w:t>
      </w:r>
    </w:p>
    <w:p>
      <w:r>
        <w:t>霍晓丹主编 其他作品：https://www.jiaokey.com/tag/霍晓丹主编.html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关键词搜索：https://www.jiaokey.com/tag/绚彩燕园青春北大  60位北大优秀毕业生的校园记忆.html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