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经验法则  自由心证的尺度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经验法则  自由心证的尺度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本书出售、求购地址：https://www.jiaokey.com/book/detail/12917518.html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关键词搜索：https://www.jiaokey.com/tag/经验法则  自由心证的尺度.html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