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美国对华贸易政策的决策机制和形成因素  基于贸易政策政治经济学的理论和经验研究</w:t>
      </w:r>
    </w:p>
    <w:p>
      <w:r>
        <w:rPr>
          <w:rFonts w:ascii="宋体" w:hAnsi="宋体" w:eastAsia="宋体"/>
          <w:sz w:val="24"/>
        </w:rPr>
        <w:t>王孝松著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美国对华贸易政策的决策机制和形成因素  基于贸易政策政治经济学的理论和经验研究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本书出售、求购地址：https://www.jiaokey.com/book/detail/12917530.html</w:t>
      </w:r>
    </w:p>
    <w:p>
      <w:r>
        <w:t>更多相关图书推荐：https://www.jiaokey.com</w:t>
      </w:r>
    </w:p>
    <w:p>
      <w:r>
        <w:t>王孝松著 其他作品：https://www.jiaokey.com/tag/王孝松著.html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关键词搜索：https://www.jiaokey.com/tag/美国对华贸易政策的决策机制和形成因素  基于贸易政策政治经济学的理论和经验研究.html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