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6.0程序设计实践指导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本书出售、求购地址：https://www.jiaokey.com/book/detail/12917545.html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关键词搜索：https://www.jiaokey.com/tag/Visual Basic 6.0程序设计实践指导.html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