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书名：生态人力资源管理研究</w:t>
      </w:r>
    </w:p>
    <w:p>
      <w:r>
        <w:t>作者：田书芹，王东强著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生态人力资源管理研究 评论地址：https://www.jiaokey.com/book/detail/12917619.html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