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山西零售业应对外来挑战的竞争策略研究</w:t>
      </w:r>
    </w:p>
    <w:p>
      <w:r>
        <w:rPr>
          <w:rFonts w:ascii="宋体" w:hAnsi="宋体" w:eastAsia="宋体"/>
          <w:sz w:val="24"/>
        </w:rPr>
        <w:t>王筱萍著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山西零售业应对外来挑战的竞争策略研究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本书出售、求购地址：https://www.jiaokey.com/book/detail/12917620.html</w:t>
      </w:r>
    </w:p>
    <w:p>
      <w:r>
        <w:t>更多相关图书推荐：https://www.jiaokey.com</w:t>
      </w:r>
    </w:p>
    <w:p>
      <w:r>
        <w:t>王筱萍著 其他作品：https://www.jiaokey.com/tag/王筱萍著.html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关键词搜索：https://www.jiaokey.com/tag/山西零售业应对外来挑战的竞争策略研究.html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