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要的是结果  四驱实战执行力模式</w:t>
      </w:r>
    </w:p>
    <w:p>
      <w:r>
        <w:rPr>
          <w:rFonts w:ascii="宋体" w:hAnsi="宋体" w:eastAsia="宋体"/>
          <w:sz w:val="24"/>
        </w:rPr>
        <w:t>张德忠著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7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要的是结果  四驱实战执行力模式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本书出售、求购地址：https://www.jiaokey.com/book/detail/12917629.html</w:t>
      </w:r>
    </w:p>
    <w:p>
      <w:r>
        <w:t>更多相关图书推荐：https://www.jiaokey.com</w:t>
      </w:r>
    </w:p>
    <w:p>
      <w:r>
        <w:t>张德忠著 其他作品：https://www.jiaokey.com/tag/张德忠著.html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