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循环经济框架下我国企业投融资理论与实务</w:t>
      </w:r>
    </w:p>
    <w:p>
      <w:r>
        <w:rPr>
          <w:rFonts w:ascii="宋体" w:hAnsi="宋体" w:eastAsia="宋体"/>
          <w:sz w:val="24"/>
        </w:rPr>
        <w:t>李莉，刘建著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循环经济框架下我国企业投融资理论与实务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李莉，刘建著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本书出售、求购地址：https://www.jiaokey.com/book/detail/12917644.html</w:t>
      </w:r>
    </w:p>
    <w:p>
      <w:r>
        <w:t>更多相关图书推荐：https://www.jiaokey.com</w:t>
      </w:r>
    </w:p>
    <w:p>
      <w:r>
        <w:t>李莉，刘建著 其他作品：https://www.jiaokey.com/tag/李莉，刘建著.html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关键词搜索：https://www.jiaokey.com/tag/循环经济框架下我国企业投融资理论与实务.html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