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书名：直击风暴  路透带你回顾新世纪第一场金融危机</w:t>
      </w:r>
    </w:p>
    <w:p>
      <w:r>
        <w:t>作者：英国路透集团编</w:t>
      </w:r>
    </w:p>
    <w:p>
      <w:r>
        <w:t>出版社：北京:中国金融出版社,2011.03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直击风暴  路透带你回顾新世纪第一场金融危机 评论地址：https://www.jiaokey.com/book/detail/12917670.html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