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书名：市场营销原理分析与能力训练</w:t>
      </w:r>
    </w:p>
    <w:p>
      <w:r>
        <w:t>作者：王春兰编著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市场营销原理分析与能力训练 评论地址：https://www.jiaokey.com/book/detail/12917757.html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