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书名：2011银行业从业资格认证考试一本通  公共基础题库精编及解析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出版日期：2011.03</w:t>
      </w:r>
    </w:p>
    <w:p>
      <w:r>
        <w:t>总页数：250</w:t>
      </w:r>
    </w:p>
    <w:p>
      <w:r>
        <w:t>更多请访问教客网: www.jiaokey.com</w:t>
      </w:r>
    </w:p>
    <w:p>
      <w:r>
        <w:t>2011银行业从业资格认证考试一本通  公共基础题库精编及解析 评论地址：https://www.jiaokey.com/book/detail/12917793.html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