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识别冰山  精益六西格玛项目选择</w:t>
      </w:r>
    </w:p>
    <w:p>
      <w:r>
        <w:rPr>
          <w:rFonts w:ascii="宋体" w:hAnsi="宋体" w:eastAsia="宋体"/>
          <w:sz w:val="24"/>
        </w:rPr>
        <w:t>张驰，张永嘉，赵国祥著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识别冰山  精益六西格玛项目选择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张驰，张永嘉，赵国祥著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本书出售、求购地址：https://www.jiaokey.com/book/detail/12917826.html</w:t>
      </w:r>
    </w:p>
    <w:p>
      <w:r>
        <w:t>更多相关图书推荐：https://www.jiaokey.com</w:t>
      </w:r>
    </w:p>
    <w:p>
      <w:r>
        <w:t>张驰，张永嘉，赵国祥著 其他作品：https://www.jiaokey.com/tag/张驰，张永嘉，赵国祥著.html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关键词搜索：https://www.jiaokey.com/tag/识别冰山  精益六西格玛项目选择.html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