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和谐社会视阈中的新农村建设  基于安徽省的调查与实证研究</w:t>
      </w:r>
    </w:p>
    <w:p>
      <w:r>
        <w:rPr>
          <w:rFonts w:ascii="宋体" w:hAnsi="宋体" w:eastAsia="宋体"/>
          <w:sz w:val="24"/>
        </w:rPr>
        <w:t>檀江林，王峰，赵金华著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和谐社会视阈中的新农村建设  基于安徽省的调查与实证研究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檀江林，王峰，赵金华著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本书出售、求购地址：https://www.jiaokey.com/book/detail/12917831.html</w:t>
      </w:r>
    </w:p>
    <w:p>
      <w:r>
        <w:t>更多相关图书推荐：https://www.jiaokey.com</w:t>
      </w:r>
    </w:p>
    <w:p>
      <w:r>
        <w:t>檀江林，王峰，赵金华著 其他作品：https://www.jiaokey.com/tag/檀江林，王峰，赵金华著.html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关键词搜索：https://www.jiaokey.com/tag/和谐社会视阈中的新农村建设  基于安徽省的调查与实证研究.html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