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书名：纳税筹划与核算</w:t>
      </w:r>
    </w:p>
    <w:p>
      <w:r>
        <w:t>作者：管友桥著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纳税筹划与核算 评论地址：https://www.jiaokey.com/book/detail/12917944.html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