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百科知识十万个为什么  军事学</w:t>
      </w:r>
    </w:p>
    <w:p>
      <w:r>
        <w:rPr>
          <w:rFonts w:ascii="宋体" w:hAnsi="宋体" w:eastAsia="宋体"/>
          <w:sz w:val="24"/>
        </w:rPr>
        <w:t>金新果，庞成保，谢朴，李之遇著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百科知识十万个为什么  军事学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金新果，庞成保，谢朴，李之遇著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本书出售、求购地址：https://www.jiaokey.com/book/detail/12918201.html</w:t>
      </w:r>
    </w:p>
    <w:p>
      <w:r>
        <w:t>更多相关图书推荐：https://www.jiaokey.com</w:t>
      </w:r>
    </w:p>
    <w:p>
      <w:r>
        <w:t>金新果，庞成保，谢朴，李之遇著 其他作品：https://www.jiaokey.com/tag/金新果，庞成保，谢朴，李之遇著.html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关键词搜索：https://www.jiaokey.com/tag/百科知识十万个为什么  军事学.html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