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书名：中国工程院院士兴金陵鼓楼</w:t>
      </w:r>
    </w:p>
    <w:p>
      <w:r>
        <w:t>作者：中华人民政治协商会议南京市鼓楼区委员会编</w:t>
      </w:r>
    </w:p>
    <w:p>
      <w:r>
        <w:t>出版社：南京飞狐文化广告传媒有限公司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中国工程院院士兴金陵鼓楼 评论地址：https://www.jiaokey.com/book/detail/12918250.html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