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日本向中国东北移民</w:t>
      </w:r>
    </w:p>
    <w:p>
      <w:r>
        <w:rPr>
          <w:rFonts w:ascii="宋体" w:hAnsi="宋体" w:eastAsia="宋体"/>
          <w:sz w:val="24"/>
        </w:rPr>
        <w:t>黑龙江省档案馆，黑龙江省社会科学院历史研究所编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日本向中国东北移民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黑龙江省档案馆，黑龙江省社会科学院历史研究所编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本书出售、求购地址：https://www.jiaokey.com/book/detail/12918779.html</w:t>
      </w:r>
    </w:p>
    <w:p>
      <w:r>
        <w:t>更多相关图书推荐：https://www.jiaokey.com</w:t>
      </w:r>
    </w:p>
    <w:p>
      <w:r>
        <w:t>黑龙江省档案馆，黑龙江省社会科学院历史研究所编 其他作品：https://www.jiaokey.com/tag/黑龙江省档案馆，黑龙江省社会科学院历史研究所编.html</w:t>
      </w:r>
    </w:p>
    <w:p>
      <w:r>
        <w:t>关键词搜索：https://www.jiaokey.com/tag/日本向中国东北移民.html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