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书名：好服务能赚大钱  海底捞管理精粹</w:t>
      </w:r>
    </w:p>
    <w:p>
      <w:r>
        <w:t>作者：陈仲宁著</w:t>
      </w:r>
    </w:p>
    <w:p>
      <w:r>
        <w:t>出版社：北京:新世界出版社,2012.03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好服务能赚大钱  海底捞管理精粹 评论地址：https://www.jiaokey.com/book/detail/12918971.html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