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书名：中研院近代史研究所口述历史系列  孙立人案相关人物访问纪录</w:t>
      </w:r>
    </w:p>
    <w:p>
      <w:r>
        <w:t>作者：陈存恭编</w:t>
      </w:r>
    </w:p>
    <w:p>
      <w:r>
        <w:t>出版社：北京：九州出版社</w:t>
      </w:r>
    </w:p>
    <w:p>
      <w:r>
        <w:t>出版日期：2012.03</w:t>
      </w:r>
    </w:p>
    <w:p>
      <w:r>
        <w:t>总页数：211</w:t>
      </w:r>
    </w:p>
    <w:p>
      <w:r>
        <w:t>更多请访问教客网: www.jiaokey.com</w:t>
      </w:r>
    </w:p>
    <w:p>
      <w:r>
        <w:t>中研院近代史研究所口述历史系列  孙立人案相关人物访问纪录 评论地址：https://www.jiaokey.com/book/detail/12918973.html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