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未央续集  许嘉璐文化论说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未央续集  许嘉璐文化论说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本书出售、求购地址：https://www.jiaokey.com/book/detail/12918982.html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关键词搜索：https://www.jiaokey.com/tag/未央续集  许嘉璐文化论说.html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