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书名：万友童书  宝宝最喜欢的经典动物故事大全  0-3岁</w:t>
      </w:r>
    </w:p>
    <w:p>
      <w:r>
        <w:t>作者：张克明改编</w:t>
      </w:r>
    </w:p>
    <w:p>
      <w:r>
        <w:t>出版社：沈阳：辽宁少年儿童出版社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万友童书  宝宝最喜欢的经典动物故事大全  0-3岁 评论地址：https://www.jiaokey.com/book/detail/12919011.html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