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和吹牛大王比吹牛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和吹牛大王比吹牛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本书出售、求购地址：https://www.jiaokey.com/book/detail/12919053.html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关键词搜索：https://www.jiaokey.com/tag/和吹牛大王比吹牛.html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