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完美怀孕每日一课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完美怀孕每日一课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本书出售、求购地址：https://www.jiaokey.com/book/detail/12919084.html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关键词搜索：https://www.jiaokey.com/tag/完美怀孕每日一课.html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