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博士侦探桑代克探案故事</w:t>
      </w:r>
    </w:p>
    <w:p>
      <w:r>
        <w:rPr>
          <w:rFonts w:ascii="宋体" w:hAnsi="宋体" w:eastAsia="宋体"/>
          <w:sz w:val="24"/>
        </w:rPr>
        <w:t>（英）奥斯汀·弗里曼著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博士侦探桑代克探案故事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本书出售、求购地址：https://www.jiaokey.com/book/detail/12919155.html</w:t>
      </w:r>
    </w:p>
    <w:p>
      <w:r>
        <w:t>更多相关图书推荐：https://www.jiaokey.com</w:t>
      </w:r>
    </w:p>
    <w:p>
      <w:r>
        <w:t>（英）奥斯汀·弗里曼著 其他作品：https://www.jiaokey.com/tag/（英）奥斯汀·弗里曼著.html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关键词搜索：https://www.jiaokey.com/tag/优秀青少年推理侦探故事  博士侦探桑代克探案故事.html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