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我的英语词汇树  七年级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我的英语词汇树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本书出售、求购地址：https://www.jiaokey.com/book/detail/12919158.html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关键词搜索：https://www.jiaokey.com/tag/我的英语词汇树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