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中国城镇空间布局适宜性评价</w:t>
      </w:r>
    </w:p>
    <w:p>
      <w:r>
        <w:rPr>
          <w:rFonts w:ascii="宋体" w:hAnsi="宋体" w:eastAsia="宋体"/>
          <w:sz w:val="24"/>
        </w:rPr>
        <w:t>庄大方，江东，徐新良等著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中国城镇空间布局适宜性评价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庄大方，江东，徐新良等著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本书出售、求购地址：https://www.jiaokey.com/book/detail/12919160.html</w:t>
      </w:r>
    </w:p>
    <w:p>
      <w:r>
        <w:t>更多相关图书推荐：https://www.jiaokey.com</w:t>
      </w:r>
    </w:p>
    <w:p>
      <w:r>
        <w:t>庄大方，江东，徐新良等著 其他作品：https://www.jiaokey.com/tag/庄大方，江东，徐新良等著.html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关键词搜索：https://www.jiaokey.com/tag/中国城镇空间布局适宜性评价.html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