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  资治通鉴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新概念阅读书坊  资治通鉴 评论地址：https://www.jiaokey.com/book/detail/12919176.html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