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老盖茨培养儿子的48个黄金法则  比尔·盖茨是怎样成长起来的</w:t>
      </w:r>
    </w:p>
    <w:p>
      <w:r>
        <w:rPr>
          <w:rFonts w:ascii="宋体" w:hAnsi="宋体" w:eastAsia="宋体"/>
          <w:sz w:val="24"/>
        </w:rPr>
        <w:t>罗杰特主编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老盖茨培养儿子的48个黄金法则  比尔·盖茨是怎样成长起来的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本书出售、求购地址：https://www.jiaokey.com/book/detail/12919271.html</w:t>
      </w:r>
    </w:p>
    <w:p>
      <w:r>
        <w:t>更多相关图书推荐：https://www.jiaokey.com</w:t>
      </w:r>
    </w:p>
    <w:p>
      <w:r>
        <w:t>罗杰特主编 其他作品：https://www.jiaokey.com/tag/罗杰特主编.html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关键词搜索：https://www.jiaokey.com/tag/老盖茨培养儿子的48个黄金法则  比尔·盖茨是怎样成长起来的.html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