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伊索寓言  注音版</w:t>
      </w:r>
    </w:p>
    <w:p>
      <w:r>
        <w:t>作者：（古希腊）伊索原著；李燕改编</w:t>
      </w:r>
    </w:p>
    <w:p>
      <w:r>
        <w:t>出版社：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伴随孩子成长的必读经典  伊索寓言  注音版 评论地址：https://www.jiaokey.com/book/detail/12919279.html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