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生死思考  一位资深临床医师对生命最后时日的理性见证</w:t>
      </w:r>
    </w:p>
    <w:p>
      <w:r>
        <w:rPr>
          <w:rFonts w:ascii="宋体" w:hAnsi="宋体" w:eastAsia="宋体"/>
          <w:sz w:val="24"/>
        </w:rPr>
        <w:t>（澳）肯·赫尔曼著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生死思考  一位资深临床医师对生命最后时日的理性见证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（澳）肯·赫尔曼著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本书出售、求购地址：https://www.jiaokey.com/book/detail/12919303.html</w:t>
      </w:r>
    </w:p>
    <w:p>
      <w:r>
        <w:t>更多相关图书推荐：https://www.jiaokey.com</w:t>
      </w:r>
    </w:p>
    <w:p>
      <w:r>
        <w:t>（澳）肯·赫尔曼著 其他作品：https://www.jiaokey.com/tag/（澳）肯·赫尔曼著.html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关键词搜索：https://www.jiaokey.com/tag/生死思考  一位资深临床医师对生命最后时日的理性见证.html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