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课间好时光  快乐是最重要的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课间好时光  快乐是最重要的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本书出售、求购地址：https://www.jiaokey.com/book/detail/12919307.html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关键词搜索：https://www.jiaokey.com/tag/课间好时光  快乐是最重要的.html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