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书名：奇异大幻想  神秘农场</w:t>
      </w:r>
    </w:p>
    <w:p>
      <w:r>
        <w:t>作者：叶蔚文著</w:t>
      </w:r>
    </w:p>
    <w:p>
      <w:r>
        <w:t>出版社：福州:福建少年儿童出版社,2010.09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奇异大幻想  神秘农场 评论地址：https://www.jiaokey.com/book/detail/12919309.html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