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书名：稳赚不赔  炒股赚钱的28个细节</w:t>
      </w:r>
    </w:p>
    <w:p>
      <w:r>
        <w:t>作者：付刚著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稳赚不赔  炒股赚钱的28个细节 评论地址：https://www.jiaokey.com/book/detail/12919444.html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