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书名：在这个园子里，遇见你</w:t>
      </w:r>
    </w:p>
    <w:p>
      <w:r>
        <w:t>作者：柳袁照编</w:t>
      </w:r>
    </w:p>
    <w:p>
      <w:r>
        <w:t>出版社：上海:上海文艺出版社,2011.11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在这个园子里，遇见你 评论地址：https://www.jiaokey.com/book/detail/12919476.html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