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电路检测技能“1对1”培训速成</w:t>
      </w:r>
    </w:p>
    <w:p>
      <w:r>
        <w:rPr>
          <w:rFonts w:ascii="宋体" w:hAnsi="宋体" w:eastAsia="宋体"/>
          <w:sz w:val="24"/>
        </w:rPr>
        <w:t>数码维修工程师鉴定指导中心组编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电路检测技能“1对1”培训速成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数码维修工程师鉴定指导中心组编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本书出售、求购地址：https://www.jiaokey.com/book/detail/12919623.html</w:t>
      </w:r>
    </w:p>
    <w:p>
      <w:r>
        <w:t>更多相关图书推荐：https://www.jiaokey.com</w:t>
      </w:r>
    </w:p>
    <w:p>
      <w:r>
        <w:t>数码维修工程师鉴定指导中心组编 其他作品：https://www.jiaokey.com/tag/数码维修工程师鉴定指导中心组编.html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关键词搜索：https://www.jiaokey.com/tag/电路检测技能“1对1”培训速成.html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