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图解欧姆龙PLC入门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图解欧姆龙PLC入门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本书出售、求购地址：https://www.jiaokey.com/book/detail/12919634.html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关键词搜索：https://www.jiaokey.com/tag/图解欧姆龙PLC入门.html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