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组合数据分析  通过动态规划进行优化  英文影印版</w:t>
      </w:r>
    </w:p>
    <w:p>
      <w:r>
        <w:rPr>
          <w:rFonts w:ascii="宋体" w:hAnsi="宋体" w:eastAsia="宋体"/>
          <w:sz w:val="24"/>
        </w:rPr>
        <w:t>（美）休伯特著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组合数据分析  通过动态规划进行优化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本书出售、求购地址：https://www.jiaokey.com/book/detail/12919772.html</w:t>
      </w:r>
    </w:p>
    <w:p>
      <w:r>
        <w:t>更多相关图书推荐：https://www.jiaokey.com</w:t>
      </w:r>
    </w:p>
    <w:p>
      <w:r>
        <w:t>（美）休伯特著 其他作品：https://www.jiaokey.com/tag/（美）休伯特著.html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关键词搜索：https://www.jiaokey.com/tag/组合数据分析  通过动态规划进行优化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